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2448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30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</w:t>
      </w:r>
      <w:r>
        <w:rPr>
          <w:rFonts w:ascii="Times New Roman" w:eastAsia="Times New Roman" w:hAnsi="Times New Roman" w:cs="Times New Roman"/>
          <w:sz w:val="27"/>
          <w:szCs w:val="27"/>
        </w:rPr>
        <w:t>ТБанк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>кредитной карты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</w:t>
      </w:r>
      <w:r>
        <w:rPr>
          <w:rFonts w:ascii="Times New Roman" w:eastAsia="Times New Roman" w:hAnsi="Times New Roman" w:cs="Times New Roman"/>
          <w:sz w:val="27"/>
          <w:szCs w:val="27"/>
        </w:rPr>
        <w:t>ТБанк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Турубаровой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Ксении Викторовны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4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</w:t>
      </w:r>
      <w:r>
        <w:rPr>
          <w:rFonts w:ascii="Times New Roman" w:eastAsia="Times New Roman" w:hAnsi="Times New Roman" w:cs="Times New Roman"/>
          <w:sz w:val="27"/>
          <w:szCs w:val="27"/>
        </w:rPr>
        <w:t>ТБанк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UserDefinedgrp-19rplc-12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просроченную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кредитной карты № </w:t>
      </w:r>
      <w:r>
        <w:rPr>
          <w:rStyle w:val="cat-UserDefinedgrp-20rplc-13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образовавшуюся за период с 19.09.2024 года по 20.02.2025 года включительно, в размере 24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821,12 руб., которая состоит из: 18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710,47 руб. – основной долг,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833,10 руб. – проценты, 277,55 руб. – иные платежи и штрафы,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1rplc-24"/>
          <w:rFonts w:ascii="Times New Roman" w:eastAsia="Times New Roman" w:hAnsi="Times New Roman" w:cs="Times New Roman"/>
          <w:sz w:val="20"/>
          <w:szCs w:val="20"/>
        </w:rPr>
        <w:t>********...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24">
    <w:name w:val="cat-UserDefined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